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Mohamed Tarek</w:t>
      </w:r>
    </w:p>
    <w:p>
      <w:r>
        <w:t>AI Student | Machine Learning &amp; Deep Learning Enthusiast</w:t>
      </w:r>
    </w:p>
    <w:p>
      <w:r>
        <w:t>📍 Cairo, Egypt | 📧 mohamedwork280@gmail.com | 💻 github.com/MohamedWo | 🔗 linkedin.com/in/mohamedtarek | 📱 01029940957</w:t>
      </w:r>
    </w:p>
    <w:p>
      <w:pPr>
        <w:pStyle w:val="Heading2"/>
      </w:pPr>
      <w:r>
        <w:t>Education</w:t>
      </w:r>
    </w:p>
    <w:p>
      <w:r>
        <w:t>Bachelor of Artificial Intelligence</w:t>
        <w:br/>
        <w:t>Arab Open University (AOU), Egypt</w:t>
        <w:br/>
        <w:t>Expected Graduation: 2027 | Current Year: 2nd Year</w:t>
      </w:r>
    </w:p>
    <w:p>
      <w:pPr>
        <w:pStyle w:val="Heading2"/>
      </w:pPr>
      <w:r>
        <w:t>Technical Skills</w:t>
      </w:r>
    </w:p>
    <w:p>
      <w:r>
        <w:br/>
        <w:t>Programming: Python (Advanced), C# (Basic)</w:t>
        <w:br/>
        <w:t>AI &amp; Data Science: Machine Learning, Deep Learning, NLP, Computer Vision</w:t>
        <w:br/>
        <w:t>Libraries: NumPy, Pandas, Matplotlib, Seaborn, Scikit-learn, PyTorch, Streamlit</w:t>
        <w:br/>
        <w:t>Tools: Jupyter Notebook, Google Colab, Git, GitHub, Kaggle</w:t>
        <w:br/>
      </w:r>
    </w:p>
    <w:p>
      <w:pPr>
        <w:pStyle w:val="Heading2"/>
      </w:pPr>
      <w:r>
        <w:t>Experience</w:t>
      </w:r>
    </w:p>
    <w:p>
      <w:r>
        <w:br/>
        <w:t>Kaggle Contributor</w:t>
        <w:br/>
        <w:t>- Participated in multiple competitions related to computer vision and tabular data.</w:t>
        <w:br/>
        <w:t>- Developed and shared notebooks for data analysis, preprocessing, and model evaluation.</w:t>
        <w:br/>
        <w:t>- Ranked among active contributors with consistent project uploads.</w:t>
        <w:br/>
        <w:t>🔗 Kaggle Profile: https://www.kaggle.com/</w:t>
        <w:br/>
        <w:br/>
        <w:t>Freelance / Academic Projects</w:t>
        <w:br/>
        <w:t>- Conducted multiple AI and data science projects from design to deployment.</w:t>
        <w:br/>
        <w:t>- Experienced in model evaluation (train/test split, confusion matrix, metrics).</w:t>
        <w:br/>
        <w:t>- Built and deployed Streamlit apps for real-time model interaction.</w:t>
        <w:br/>
      </w:r>
    </w:p>
    <w:p>
      <w:pPr>
        <w:pStyle w:val="Heading2"/>
      </w:pPr>
      <w:r>
        <w:t>Projects</w:t>
      </w:r>
    </w:p>
    <w:p>
      <w:r>
        <w:t>🩺 Diabetes Prediction App</w:t>
        <w:br/>
        <w:t>Built an interactive Streamlit web app to predict diabetes likelihood using Logistic Regression. Used Scikit-learn, Pandas, Matplotlib, and Seaborn for data processing and visualization.</w:t>
        <w:br/>
        <w:t>🔗 https://github.com/MohamedWo/diabetes-prediction</w:t>
        <w:br/>
      </w:r>
    </w:p>
    <w:p>
      <w:r>
        <w:t>🎭 Face Mask Detection (Deep Learning)</w:t>
        <w:br/>
        <w:t>Developed a CNN model using PyTorch, OpenCV, and ResNet18 for real-time detection. Achieved 96% accuracy after data augmentation and transfer learning.</w:t>
        <w:br/>
        <w:t>🔗 https://github.com/MohamedWo/face-mask-detection</w:t>
        <w:br/>
      </w:r>
    </w:p>
    <w:p>
      <w:r>
        <w:t>🎓 Student Behavior Analysis System</w:t>
        <w:br/>
        <w:t>Created a Streamlit dashboard for predicting student behavior using Random Forest and SVM. Visualized performance and prediction insights with Seaborn and Matplotlib.</w:t>
        <w:br/>
        <w:t>🔗 https://github.com/MohamedWo/student-behavior-analysis</w:t>
        <w:br/>
      </w:r>
    </w:p>
    <w:p>
      <w:r>
        <w:t>🧠 Image Classification with CNN</w:t>
        <w:br/>
        <w:t>Implemented CNN models in PyTorch with dropout and ReLU activation for better generalization. Evaluated using confusion matrix, accuracy, and loss curves.</w:t>
        <w:br/>
        <w:t xml:space="preserve">🔗 </w:t>
        <w:br/>
      </w:r>
    </w:p>
    <w:p>
      <w:r>
        <w:t>💬 Sentiment Analysis (NLP)</w:t>
        <w:br/>
        <w:t>Built a text classification pipeline with Scikit-learn, NLTK, and TF-IDF Vectorizer. Achieved over 90% accuracy in sentiment prediction tasks.</w:t>
        <w:br/>
        <w:t xml:space="preserve">🔗 </w:t>
        <w:br/>
      </w:r>
    </w:p>
    <w:p>
      <w:pPr>
        <w:pStyle w:val="Heading2"/>
      </w:pPr>
      <w:r>
        <w:t>Soft Skills</w:t>
      </w:r>
    </w:p>
    <w:p>
      <w:r>
        <w:t>Analytical Thinking | Problem Solving | Teamwork | Creativity | Fast Learning</w:t>
      </w:r>
    </w:p>
    <w:p>
      <w:pPr>
        <w:pStyle w:val="Heading2"/>
      </w:pPr>
      <w:r>
        <w:t>Languages</w:t>
      </w:r>
    </w:p>
    <w:p>
      <w:r>
        <w:t>Arabic: Native | English: Very Good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